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25B2" w14:textId="14269706" w:rsidR="00497C88" w:rsidRPr="00F91F3D" w:rsidRDefault="00306A12">
      <w:pPr>
        <w:pStyle w:val="Titel"/>
        <w:rPr>
          <w:lang w:val="de-AT"/>
        </w:rPr>
      </w:pPr>
      <w:r>
        <w:rPr>
          <w:noProof/>
          <w:lang w:val="de-AT"/>
        </w:rPr>
        <w:drawing>
          <wp:anchor distT="0" distB="0" distL="114300" distR="114300" simplePos="0" relativeHeight="251658240" behindDoc="1" locked="0" layoutInCell="1" allowOverlap="1" wp14:anchorId="5DC84538" wp14:editId="32292D22">
            <wp:simplePos x="0" y="0"/>
            <wp:positionH relativeFrom="column">
              <wp:posOffset>4086225</wp:posOffset>
            </wp:positionH>
            <wp:positionV relativeFrom="paragraph">
              <wp:posOffset>649605</wp:posOffset>
            </wp:positionV>
            <wp:extent cx="1420717" cy="1304925"/>
            <wp:effectExtent l="0" t="0" r="825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717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32C3" w:rsidRPr="00F91F3D">
        <w:rPr>
          <w:lang w:val="de-AT"/>
        </w:rPr>
        <w:t>✨ Mein Erasmus-</w:t>
      </w:r>
      <w:proofErr w:type="spellStart"/>
      <w:r w:rsidR="008A32C3" w:rsidRPr="00F91F3D">
        <w:rPr>
          <w:lang w:val="de-AT"/>
        </w:rPr>
        <w:t>Zielplan</w:t>
      </w:r>
      <w:proofErr w:type="spellEnd"/>
      <w:r w:rsidR="008A32C3" w:rsidRPr="00F91F3D">
        <w:rPr>
          <w:lang w:val="de-AT"/>
        </w:rPr>
        <w:t xml:space="preserve"> ✨</w:t>
      </w:r>
    </w:p>
    <w:p w14:paraId="74FFE9DD" w14:textId="2B5B4BF9" w:rsidR="00497C88" w:rsidRPr="00F91F3D" w:rsidRDefault="008A32C3">
      <w:pPr>
        <w:rPr>
          <w:lang w:val="de-AT"/>
        </w:rPr>
      </w:pPr>
      <w:r w:rsidRPr="00F91F3D">
        <w:rPr>
          <w:lang w:val="de-AT"/>
        </w:rPr>
        <w:t>Name: _____________________________________</w:t>
      </w:r>
    </w:p>
    <w:p w14:paraId="18BBB913" w14:textId="0F4639DD" w:rsidR="00497C88" w:rsidRPr="00F91F3D" w:rsidRDefault="008A32C3">
      <w:pPr>
        <w:rPr>
          <w:lang w:val="de-AT"/>
        </w:rPr>
      </w:pPr>
      <w:r w:rsidRPr="00F91F3D">
        <w:rPr>
          <w:lang w:val="de-AT"/>
        </w:rPr>
        <w:t>Zielland: ___________________________________</w:t>
      </w:r>
    </w:p>
    <w:p w14:paraId="74B7D60E" w14:textId="77777777" w:rsidR="00497C88" w:rsidRPr="00F91F3D" w:rsidRDefault="008A32C3">
      <w:pPr>
        <w:rPr>
          <w:lang w:val="de-AT"/>
        </w:rPr>
      </w:pPr>
      <w:r w:rsidRPr="00F91F3D">
        <w:rPr>
          <w:lang w:val="de-AT"/>
        </w:rPr>
        <w:t>Dauer der Reise: ____________________________</w:t>
      </w:r>
    </w:p>
    <w:p w14:paraId="34292902" w14:textId="77777777" w:rsidR="00497C88" w:rsidRPr="00F91F3D" w:rsidRDefault="008A32C3">
      <w:pPr>
        <w:pStyle w:val="berschrift1"/>
        <w:rPr>
          <w:lang w:val="de-AT"/>
        </w:rPr>
      </w:pPr>
      <w:r w:rsidRPr="00F91F3D">
        <w:rPr>
          <w:lang w:val="de-AT"/>
        </w:rPr>
        <w:t>✪ 1. Meine Erwartungen</w:t>
      </w:r>
    </w:p>
    <w:p w14:paraId="2A170234" w14:textId="2F87D4B6" w:rsidR="00497C88" w:rsidRPr="00F91F3D" w:rsidRDefault="008A32C3">
      <w:pPr>
        <w:rPr>
          <w:lang w:val="de-AT"/>
        </w:rPr>
      </w:pPr>
      <w:r w:rsidRPr="00F91F3D">
        <w:rPr>
          <w:lang w:val="de-AT"/>
        </w:rPr>
        <w:t>Was erwarte ich mir von der Erasmus-</w:t>
      </w:r>
      <w:r>
        <w:rPr>
          <w:lang w:val="de-AT"/>
        </w:rPr>
        <w:t>Mobilität</w:t>
      </w:r>
      <w:r w:rsidRPr="00F91F3D">
        <w:rPr>
          <w:lang w:val="de-AT"/>
        </w:rPr>
        <w:t>?</w:t>
      </w:r>
    </w:p>
    <w:p w14:paraId="4FBC3B83" w14:textId="50611C79" w:rsidR="00497C88" w:rsidRPr="00F91F3D" w:rsidRDefault="008A32C3">
      <w:pPr>
        <w:rPr>
          <w:lang w:val="de-AT"/>
        </w:rPr>
      </w:pPr>
      <w:r w:rsidRPr="00F91F3D">
        <w:rPr>
          <w:lang w:val="de-AT"/>
        </w:rPr>
        <w:t>_____________________________________________________________________</w:t>
      </w:r>
      <w:r w:rsidR="002E0E72">
        <w:rPr>
          <w:lang w:val="de-AT"/>
        </w:rPr>
        <w:t>0</w:t>
      </w:r>
    </w:p>
    <w:p w14:paraId="0343FA65" w14:textId="77777777" w:rsidR="00497C88" w:rsidRPr="00F91F3D" w:rsidRDefault="008A32C3">
      <w:pPr>
        <w:rPr>
          <w:lang w:val="de-AT"/>
        </w:rPr>
      </w:pPr>
      <w:r w:rsidRPr="00F91F3D">
        <w:rPr>
          <w:lang w:val="de-AT"/>
        </w:rPr>
        <w:t>_____________________________________________________________________</w:t>
      </w:r>
    </w:p>
    <w:p w14:paraId="61E99416" w14:textId="77777777" w:rsidR="00497C88" w:rsidRPr="00F91F3D" w:rsidRDefault="008A32C3">
      <w:pPr>
        <w:rPr>
          <w:lang w:val="de-AT"/>
        </w:rPr>
      </w:pPr>
      <w:r w:rsidRPr="00F91F3D">
        <w:rPr>
          <w:lang w:val="de-AT"/>
        </w:rPr>
        <w:t>_____________________________________________________________________</w:t>
      </w:r>
    </w:p>
    <w:p w14:paraId="58E2EDF4" w14:textId="77777777" w:rsidR="00497C88" w:rsidRPr="00F91F3D" w:rsidRDefault="008A32C3">
      <w:pPr>
        <w:pStyle w:val="berschrift1"/>
        <w:rPr>
          <w:lang w:val="de-AT"/>
        </w:rPr>
      </w:pPr>
      <w:r>
        <w:t>🌟</w:t>
      </w:r>
      <w:r w:rsidRPr="00F91F3D">
        <w:rPr>
          <w:lang w:val="de-AT"/>
        </w:rPr>
        <w:t xml:space="preserve"> 2. Meine Ziele</w:t>
      </w:r>
    </w:p>
    <w:p w14:paraId="14CF91F2" w14:textId="77777777" w:rsidR="00497C88" w:rsidRPr="00F91F3D" w:rsidRDefault="008A32C3">
      <w:pPr>
        <w:rPr>
          <w:lang w:val="de-AT"/>
        </w:rPr>
      </w:pPr>
      <w:r w:rsidRPr="00F91F3D">
        <w:rPr>
          <w:lang w:val="de-AT"/>
        </w:rPr>
        <w:t>Was möchte ich lernen? Kreuze an, wenn du dein Ziel erreicht hast.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4675"/>
        <w:gridCol w:w="1079"/>
      </w:tblGrid>
      <w:tr w:rsidR="00497C88" w14:paraId="4FCD4113" w14:textId="77777777" w:rsidTr="00F91F3D">
        <w:tc>
          <w:tcPr>
            <w:tcW w:w="2880" w:type="dxa"/>
          </w:tcPr>
          <w:p w14:paraId="7A1E9E64" w14:textId="77777777" w:rsidR="00497C88" w:rsidRDefault="008A32C3">
            <w:proofErr w:type="spellStart"/>
            <w:r>
              <w:t>Bereich</w:t>
            </w:r>
            <w:proofErr w:type="spellEnd"/>
          </w:p>
        </w:tc>
        <w:tc>
          <w:tcPr>
            <w:tcW w:w="4684" w:type="dxa"/>
          </w:tcPr>
          <w:p w14:paraId="03AF6C5A" w14:textId="77777777" w:rsidR="00497C88" w:rsidRDefault="008A32C3">
            <w:r>
              <w:t xml:space="preserve">Mein </w:t>
            </w:r>
            <w:proofErr w:type="spellStart"/>
            <w:r>
              <w:t>Ziel</w:t>
            </w:r>
            <w:proofErr w:type="spellEnd"/>
          </w:p>
        </w:tc>
        <w:tc>
          <w:tcPr>
            <w:tcW w:w="1076" w:type="dxa"/>
          </w:tcPr>
          <w:p w14:paraId="7BDC5C48" w14:textId="77777777" w:rsidR="00497C88" w:rsidRDefault="008A32C3">
            <w:proofErr w:type="spellStart"/>
            <w:r>
              <w:t>Erreicht</w:t>
            </w:r>
            <w:proofErr w:type="spellEnd"/>
            <w:r>
              <w:t>?</w:t>
            </w:r>
          </w:p>
        </w:tc>
      </w:tr>
      <w:tr w:rsidR="00497C88" w:rsidRPr="00306A12" w14:paraId="2BADA20E" w14:textId="77777777" w:rsidTr="00F91F3D">
        <w:tc>
          <w:tcPr>
            <w:tcW w:w="2880" w:type="dxa"/>
          </w:tcPr>
          <w:p w14:paraId="104646C1" w14:textId="77777777" w:rsidR="00497C88" w:rsidRDefault="008A32C3">
            <w:r>
              <w:t xml:space="preserve">🌏 </w:t>
            </w:r>
            <w:proofErr w:type="spellStart"/>
            <w:r>
              <w:t>Demokratie</w:t>
            </w:r>
            <w:proofErr w:type="spellEnd"/>
            <w:r>
              <w:t xml:space="preserve"> &amp; Frieden</w:t>
            </w:r>
          </w:p>
        </w:tc>
        <w:tc>
          <w:tcPr>
            <w:tcW w:w="4684" w:type="dxa"/>
          </w:tcPr>
          <w:p w14:paraId="73150D36" w14:textId="77777777" w:rsidR="00497C88" w:rsidRPr="00F91F3D" w:rsidRDefault="008A32C3">
            <w:pPr>
              <w:rPr>
                <w:lang w:val="de-AT"/>
              </w:rPr>
            </w:pPr>
            <w:r w:rsidRPr="00F91F3D">
              <w:rPr>
                <w:lang w:val="de-AT"/>
              </w:rPr>
              <w:t>Ich will wissen, wie das politische System dort funktioniert.</w:t>
            </w:r>
          </w:p>
        </w:tc>
        <w:tc>
          <w:tcPr>
            <w:tcW w:w="1076" w:type="dxa"/>
          </w:tcPr>
          <w:p w14:paraId="09A8CC2D" w14:textId="52D692B9" w:rsidR="00497C88" w:rsidRPr="00306A12" w:rsidRDefault="00497C88">
            <w:pPr>
              <w:rPr>
                <w:lang w:val="de-AT"/>
              </w:rPr>
            </w:pPr>
          </w:p>
        </w:tc>
      </w:tr>
      <w:tr w:rsidR="00F91F3D" w:rsidRPr="00306A12" w14:paraId="6A62908E" w14:textId="77777777" w:rsidTr="00F91F3D">
        <w:tc>
          <w:tcPr>
            <w:tcW w:w="2880" w:type="dxa"/>
          </w:tcPr>
          <w:p w14:paraId="11E60B47" w14:textId="77777777" w:rsidR="00F91F3D" w:rsidRPr="00306A12" w:rsidRDefault="00F91F3D">
            <w:pPr>
              <w:rPr>
                <w:lang w:val="de-AT"/>
              </w:rPr>
            </w:pPr>
          </w:p>
        </w:tc>
        <w:tc>
          <w:tcPr>
            <w:tcW w:w="4684" w:type="dxa"/>
          </w:tcPr>
          <w:p w14:paraId="414B63D5" w14:textId="77777777" w:rsidR="00F91F3D" w:rsidRPr="00306A12" w:rsidRDefault="00F91F3D">
            <w:pPr>
              <w:rPr>
                <w:lang w:val="de-AT"/>
              </w:rPr>
            </w:pPr>
          </w:p>
        </w:tc>
        <w:tc>
          <w:tcPr>
            <w:tcW w:w="1076" w:type="dxa"/>
          </w:tcPr>
          <w:p w14:paraId="0441C656" w14:textId="77777777" w:rsidR="00F91F3D" w:rsidRPr="00306A12" w:rsidRDefault="00F91F3D">
            <w:pPr>
              <w:rPr>
                <w:lang w:val="de-AT"/>
              </w:rPr>
            </w:pPr>
          </w:p>
        </w:tc>
      </w:tr>
      <w:tr w:rsidR="00F91F3D" w:rsidRPr="00306A12" w14:paraId="029F5563" w14:textId="77777777" w:rsidTr="00F91F3D">
        <w:tc>
          <w:tcPr>
            <w:tcW w:w="2880" w:type="dxa"/>
          </w:tcPr>
          <w:p w14:paraId="7E15400E" w14:textId="77777777" w:rsidR="00F91F3D" w:rsidRPr="00306A12" w:rsidRDefault="00F91F3D">
            <w:pPr>
              <w:rPr>
                <w:lang w:val="de-AT"/>
              </w:rPr>
            </w:pPr>
          </w:p>
        </w:tc>
        <w:tc>
          <w:tcPr>
            <w:tcW w:w="4684" w:type="dxa"/>
          </w:tcPr>
          <w:p w14:paraId="10474FED" w14:textId="77777777" w:rsidR="00F91F3D" w:rsidRPr="00306A12" w:rsidRDefault="00F91F3D">
            <w:pPr>
              <w:rPr>
                <w:lang w:val="de-AT"/>
              </w:rPr>
            </w:pPr>
          </w:p>
        </w:tc>
        <w:tc>
          <w:tcPr>
            <w:tcW w:w="1076" w:type="dxa"/>
          </w:tcPr>
          <w:p w14:paraId="1AD1EDDF" w14:textId="77777777" w:rsidR="00F91F3D" w:rsidRPr="00306A12" w:rsidRDefault="00F91F3D">
            <w:pPr>
              <w:rPr>
                <w:lang w:val="de-AT"/>
              </w:rPr>
            </w:pPr>
          </w:p>
        </w:tc>
      </w:tr>
      <w:tr w:rsidR="00497C88" w:rsidRPr="00306A12" w14:paraId="06982298" w14:textId="77777777" w:rsidTr="00F91F3D">
        <w:tc>
          <w:tcPr>
            <w:tcW w:w="2880" w:type="dxa"/>
          </w:tcPr>
          <w:p w14:paraId="3F2EC668" w14:textId="77777777" w:rsidR="00497C88" w:rsidRDefault="008A32C3">
            <w:r>
              <w:t xml:space="preserve">🌐 </w:t>
            </w:r>
            <w:proofErr w:type="spellStart"/>
            <w:r>
              <w:t>Sprache</w:t>
            </w:r>
            <w:proofErr w:type="spellEnd"/>
            <w:r>
              <w:t xml:space="preserve"> &amp; </w:t>
            </w:r>
            <w:proofErr w:type="spellStart"/>
            <w:r>
              <w:t>Kommunikation</w:t>
            </w:r>
            <w:proofErr w:type="spellEnd"/>
          </w:p>
        </w:tc>
        <w:tc>
          <w:tcPr>
            <w:tcW w:w="4684" w:type="dxa"/>
          </w:tcPr>
          <w:p w14:paraId="007E5D06" w14:textId="77777777" w:rsidR="00497C88" w:rsidRPr="00F91F3D" w:rsidRDefault="008A32C3">
            <w:pPr>
              <w:rPr>
                <w:lang w:val="de-AT"/>
              </w:rPr>
            </w:pPr>
            <w:r w:rsidRPr="00F91F3D">
              <w:rPr>
                <w:lang w:val="de-AT"/>
              </w:rPr>
              <w:t>Ich will neue Wörter lernen und Gespräche führen.</w:t>
            </w:r>
          </w:p>
        </w:tc>
        <w:tc>
          <w:tcPr>
            <w:tcW w:w="1076" w:type="dxa"/>
          </w:tcPr>
          <w:p w14:paraId="0AC36F79" w14:textId="0CC7928F" w:rsidR="00497C88" w:rsidRPr="00306A12" w:rsidRDefault="00497C88">
            <w:pPr>
              <w:rPr>
                <w:lang w:val="de-AT"/>
              </w:rPr>
            </w:pPr>
          </w:p>
        </w:tc>
      </w:tr>
      <w:tr w:rsidR="00F91F3D" w:rsidRPr="00306A12" w14:paraId="75B71812" w14:textId="77777777" w:rsidTr="00F91F3D">
        <w:tc>
          <w:tcPr>
            <w:tcW w:w="2880" w:type="dxa"/>
          </w:tcPr>
          <w:p w14:paraId="6B0D7A2C" w14:textId="77777777" w:rsidR="00F91F3D" w:rsidRPr="00306A12" w:rsidRDefault="00F91F3D">
            <w:pPr>
              <w:rPr>
                <w:lang w:val="de-AT"/>
              </w:rPr>
            </w:pPr>
          </w:p>
        </w:tc>
        <w:tc>
          <w:tcPr>
            <w:tcW w:w="4684" w:type="dxa"/>
          </w:tcPr>
          <w:p w14:paraId="7F14CDC9" w14:textId="77777777" w:rsidR="00F91F3D" w:rsidRPr="00F91F3D" w:rsidRDefault="00F91F3D">
            <w:pPr>
              <w:rPr>
                <w:lang w:val="de-AT"/>
              </w:rPr>
            </w:pPr>
          </w:p>
        </w:tc>
        <w:tc>
          <w:tcPr>
            <w:tcW w:w="1076" w:type="dxa"/>
          </w:tcPr>
          <w:p w14:paraId="5C27961F" w14:textId="77777777" w:rsidR="00F91F3D" w:rsidRPr="00306A12" w:rsidRDefault="00F91F3D">
            <w:pPr>
              <w:rPr>
                <w:lang w:val="de-AT"/>
              </w:rPr>
            </w:pPr>
          </w:p>
        </w:tc>
      </w:tr>
      <w:tr w:rsidR="00F91F3D" w:rsidRPr="00306A12" w14:paraId="10ECFC3E" w14:textId="77777777" w:rsidTr="00F91F3D">
        <w:tc>
          <w:tcPr>
            <w:tcW w:w="2880" w:type="dxa"/>
          </w:tcPr>
          <w:p w14:paraId="686D9D37" w14:textId="77777777" w:rsidR="00F91F3D" w:rsidRPr="00306A12" w:rsidRDefault="00F91F3D">
            <w:pPr>
              <w:rPr>
                <w:lang w:val="de-AT"/>
              </w:rPr>
            </w:pPr>
          </w:p>
        </w:tc>
        <w:tc>
          <w:tcPr>
            <w:tcW w:w="4684" w:type="dxa"/>
          </w:tcPr>
          <w:p w14:paraId="50353EA4" w14:textId="77777777" w:rsidR="00F91F3D" w:rsidRPr="00F91F3D" w:rsidRDefault="00F91F3D">
            <w:pPr>
              <w:rPr>
                <w:lang w:val="de-AT"/>
              </w:rPr>
            </w:pPr>
          </w:p>
        </w:tc>
        <w:tc>
          <w:tcPr>
            <w:tcW w:w="1076" w:type="dxa"/>
          </w:tcPr>
          <w:p w14:paraId="25B0F67E" w14:textId="77777777" w:rsidR="00F91F3D" w:rsidRPr="00306A12" w:rsidRDefault="00F91F3D">
            <w:pPr>
              <w:rPr>
                <w:lang w:val="de-AT"/>
              </w:rPr>
            </w:pPr>
          </w:p>
        </w:tc>
      </w:tr>
      <w:tr w:rsidR="00497C88" w:rsidRPr="00306A12" w14:paraId="1D7272AA" w14:textId="77777777" w:rsidTr="00F91F3D">
        <w:tc>
          <w:tcPr>
            <w:tcW w:w="2880" w:type="dxa"/>
          </w:tcPr>
          <w:p w14:paraId="1573D196" w14:textId="71C9EBAA" w:rsidR="00497C88" w:rsidRDefault="008A32C3">
            <w:r>
              <w:t xml:space="preserve">🤝 </w:t>
            </w:r>
            <w:proofErr w:type="spellStart"/>
            <w:r>
              <w:t>Soziale</w:t>
            </w:r>
            <w:proofErr w:type="spellEnd"/>
            <w:r>
              <w:t xml:space="preserve"> </w:t>
            </w:r>
            <w:proofErr w:type="spellStart"/>
            <w:r>
              <w:t>Kompetenz</w:t>
            </w:r>
            <w:proofErr w:type="spellEnd"/>
            <w:r>
              <w:t>, Gesundheit</w:t>
            </w:r>
          </w:p>
        </w:tc>
        <w:tc>
          <w:tcPr>
            <w:tcW w:w="4684" w:type="dxa"/>
          </w:tcPr>
          <w:p w14:paraId="173C37B5" w14:textId="77777777" w:rsidR="00497C88" w:rsidRPr="00F91F3D" w:rsidRDefault="008A32C3">
            <w:pPr>
              <w:rPr>
                <w:lang w:val="de-AT"/>
              </w:rPr>
            </w:pPr>
            <w:r w:rsidRPr="00F91F3D">
              <w:rPr>
                <w:lang w:val="de-AT"/>
              </w:rPr>
              <w:t>Ich will Freundschaften schließen und offen kommunizieren.</w:t>
            </w:r>
          </w:p>
        </w:tc>
        <w:tc>
          <w:tcPr>
            <w:tcW w:w="1076" w:type="dxa"/>
          </w:tcPr>
          <w:p w14:paraId="7C31CC2A" w14:textId="5F4E3923" w:rsidR="00497C88" w:rsidRPr="00306A12" w:rsidRDefault="00497C88">
            <w:pPr>
              <w:rPr>
                <w:lang w:val="de-AT"/>
              </w:rPr>
            </w:pPr>
          </w:p>
        </w:tc>
      </w:tr>
      <w:tr w:rsidR="00F91F3D" w:rsidRPr="00306A12" w14:paraId="051B2869" w14:textId="77777777" w:rsidTr="00F91F3D">
        <w:tc>
          <w:tcPr>
            <w:tcW w:w="2880" w:type="dxa"/>
          </w:tcPr>
          <w:p w14:paraId="5F44A946" w14:textId="77777777" w:rsidR="00F91F3D" w:rsidRPr="00306A12" w:rsidRDefault="00F91F3D">
            <w:pPr>
              <w:rPr>
                <w:lang w:val="de-AT"/>
              </w:rPr>
            </w:pPr>
          </w:p>
        </w:tc>
        <w:tc>
          <w:tcPr>
            <w:tcW w:w="4684" w:type="dxa"/>
          </w:tcPr>
          <w:p w14:paraId="681ED4B1" w14:textId="77777777" w:rsidR="00F91F3D" w:rsidRPr="00F91F3D" w:rsidRDefault="00F91F3D">
            <w:pPr>
              <w:rPr>
                <w:lang w:val="de-AT"/>
              </w:rPr>
            </w:pPr>
          </w:p>
        </w:tc>
        <w:tc>
          <w:tcPr>
            <w:tcW w:w="1076" w:type="dxa"/>
          </w:tcPr>
          <w:p w14:paraId="01D28A95" w14:textId="77777777" w:rsidR="00F91F3D" w:rsidRPr="00306A12" w:rsidRDefault="00F91F3D">
            <w:pPr>
              <w:rPr>
                <w:lang w:val="de-AT"/>
              </w:rPr>
            </w:pPr>
          </w:p>
        </w:tc>
      </w:tr>
      <w:tr w:rsidR="00F91F3D" w:rsidRPr="00306A12" w14:paraId="4FE5A8AB" w14:textId="77777777" w:rsidTr="00F91F3D">
        <w:tc>
          <w:tcPr>
            <w:tcW w:w="2880" w:type="dxa"/>
          </w:tcPr>
          <w:p w14:paraId="298A178C" w14:textId="77777777" w:rsidR="00F91F3D" w:rsidRPr="00306A12" w:rsidRDefault="00F91F3D">
            <w:pPr>
              <w:rPr>
                <w:lang w:val="de-AT"/>
              </w:rPr>
            </w:pPr>
          </w:p>
        </w:tc>
        <w:tc>
          <w:tcPr>
            <w:tcW w:w="4684" w:type="dxa"/>
          </w:tcPr>
          <w:p w14:paraId="31B614CD" w14:textId="77777777" w:rsidR="00F91F3D" w:rsidRPr="00F91F3D" w:rsidRDefault="00F91F3D">
            <w:pPr>
              <w:rPr>
                <w:lang w:val="de-AT"/>
              </w:rPr>
            </w:pPr>
          </w:p>
        </w:tc>
        <w:tc>
          <w:tcPr>
            <w:tcW w:w="1076" w:type="dxa"/>
          </w:tcPr>
          <w:p w14:paraId="3148C621" w14:textId="77777777" w:rsidR="00F91F3D" w:rsidRPr="00306A12" w:rsidRDefault="00F91F3D">
            <w:pPr>
              <w:rPr>
                <w:lang w:val="de-AT"/>
              </w:rPr>
            </w:pPr>
          </w:p>
        </w:tc>
      </w:tr>
      <w:tr w:rsidR="00497C88" w:rsidRPr="00306A12" w14:paraId="0FFB7E02" w14:textId="77777777" w:rsidTr="00F91F3D">
        <w:tc>
          <w:tcPr>
            <w:tcW w:w="2880" w:type="dxa"/>
          </w:tcPr>
          <w:p w14:paraId="4AA5A851" w14:textId="77777777" w:rsidR="00497C88" w:rsidRDefault="008A32C3">
            <w:r>
              <w:t xml:space="preserve">🎨 Kunst &amp; </w:t>
            </w:r>
            <w:proofErr w:type="spellStart"/>
            <w:r>
              <w:t>Kreativität</w:t>
            </w:r>
            <w:proofErr w:type="spellEnd"/>
          </w:p>
        </w:tc>
        <w:tc>
          <w:tcPr>
            <w:tcW w:w="4684" w:type="dxa"/>
          </w:tcPr>
          <w:p w14:paraId="50370CFB" w14:textId="77777777" w:rsidR="00497C88" w:rsidRPr="00F91F3D" w:rsidRDefault="008A32C3">
            <w:pPr>
              <w:rPr>
                <w:lang w:val="de-AT"/>
              </w:rPr>
            </w:pPr>
            <w:r w:rsidRPr="00F91F3D">
              <w:rPr>
                <w:lang w:val="de-AT"/>
              </w:rPr>
              <w:t>Ich will z. B. eine Ausstellung besuchen.</w:t>
            </w:r>
          </w:p>
        </w:tc>
        <w:tc>
          <w:tcPr>
            <w:tcW w:w="1076" w:type="dxa"/>
          </w:tcPr>
          <w:p w14:paraId="6AF9E60D" w14:textId="56F2CE9A" w:rsidR="00497C88" w:rsidRPr="00306A12" w:rsidRDefault="00497C88">
            <w:pPr>
              <w:rPr>
                <w:lang w:val="de-AT"/>
              </w:rPr>
            </w:pPr>
          </w:p>
        </w:tc>
      </w:tr>
      <w:tr w:rsidR="00F91F3D" w:rsidRPr="00306A12" w14:paraId="6A90266E" w14:textId="77777777" w:rsidTr="00F91F3D">
        <w:tc>
          <w:tcPr>
            <w:tcW w:w="2880" w:type="dxa"/>
          </w:tcPr>
          <w:p w14:paraId="50C4F33A" w14:textId="77777777" w:rsidR="00F91F3D" w:rsidRPr="00306A12" w:rsidRDefault="00F91F3D">
            <w:pPr>
              <w:rPr>
                <w:lang w:val="de-AT"/>
              </w:rPr>
            </w:pPr>
          </w:p>
        </w:tc>
        <w:tc>
          <w:tcPr>
            <w:tcW w:w="4684" w:type="dxa"/>
          </w:tcPr>
          <w:p w14:paraId="2EB3DDD3" w14:textId="77777777" w:rsidR="00F91F3D" w:rsidRPr="00F91F3D" w:rsidRDefault="00F91F3D">
            <w:pPr>
              <w:rPr>
                <w:lang w:val="de-AT"/>
              </w:rPr>
            </w:pPr>
          </w:p>
        </w:tc>
        <w:tc>
          <w:tcPr>
            <w:tcW w:w="1076" w:type="dxa"/>
          </w:tcPr>
          <w:p w14:paraId="4551B4C1" w14:textId="77777777" w:rsidR="00F91F3D" w:rsidRPr="00306A12" w:rsidRDefault="00F91F3D">
            <w:pPr>
              <w:rPr>
                <w:lang w:val="de-AT"/>
              </w:rPr>
            </w:pPr>
          </w:p>
        </w:tc>
      </w:tr>
      <w:tr w:rsidR="00F91F3D" w:rsidRPr="00306A12" w14:paraId="2AE16F64" w14:textId="77777777" w:rsidTr="00F91F3D">
        <w:tc>
          <w:tcPr>
            <w:tcW w:w="2880" w:type="dxa"/>
          </w:tcPr>
          <w:p w14:paraId="08BE0854" w14:textId="77777777" w:rsidR="00F91F3D" w:rsidRPr="00306A12" w:rsidRDefault="00F91F3D">
            <w:pPr>
              <w:rPr>
                <w:lang w:val="de-AT"/>
              </w:rPr>
            </w:pPr>
          </w:p>
        </w:tc>
        <w:tc>
          <w:tcPr>
            <w:tcW w:w="4684" w:type="dxa"/>
          </w:tcPr>
          <w:p w14:paraId="7D522F4A" w14:textId="77777777" w:rsidR="00F91F3D" w:rsidRPr="00F91F3D" w:rsidRDefault="00F91F3D">
            <w:pPr>
              <w:rPr>
                <w:lang w:val="de-AT"/>
              </w:rPr>
            </w:pPr>
          </w:p>
        </w:tc>
        <w:tc>
          <w:tcPr>
            <w:tcW w:w="1076" w:type="dxa"/>
          </w:tcPr>
          <w:p w14:paraId="54ED339A" w14:textId="77777777" w:rsidR="00F91F3D" w:rsidRPr="00306A12" w:rsidRDefault="00F91F3D">
            <w:pPr>
              <w:rPr>
                <w:lang w:val="de-AT"/>
              </w:rPr>
            </w:pPr>
          </w:p>
        </w:tc>
      </w:tr>
      <w:tr w:rsidR="00497C88" w:rsidRPr="00306A12" w14:paraId="27271BCC" w14:textId="77777777" w:rsidTr="00F91F3D">
        <w:tc>
          <w:tcPr>
            <w:tcW w:w="2880" w:type="dxa"/>
          </w:tcPr>
          <w:p w14:paraId="3E1DBAD0" w14:textId="77777777" w:rsidR="00497C88" w:rsidRDefault="008A32C3">
            <w:r>
              <w:t>🌿 Land &amp; Kultur</w:t>
            </w:r>
          </w:p>
        </w:tc>
        <w:tc>
          <w:tcPr>
            <w:tcW w:w="4684" w:type="dxa"/>
          </w:tcPr>
          <w:p w14:paraId="15949E39" w14:textId="77777777" w:rsidR="00497C88" w:rsidRPr="00F91F3D" w:rsidRDefault="008A32C3">
            <w:pPr>
              <w:rPr>
                <w:lang w:val="de-AT"/>
              </w:rPr>
            </w:pPr>
            <w:r w:rsidRPr="00F91F3D">
              <w:rPr>
                <w:lang w:val="de-AT"/>
              </w:rPr>
              <w:t>Ich will die Lebensweise und Besonderheiten kennenlernen.</w:t>
            </w:r>
          </w:p>
        </w:tc>
        <w:tc>
          <w:tcPr>
            <w:tcW w:w="1076" w:type="dxa"/>
          </w:tcPr>
          <w:p w14:paraId="0186B053" w14:textId="3BECD073" w:rsidR="00497C88" w:rsidRPr="00306A12" w:rsidRDefault="00497C88">
            <w:pPr>
              <w:rPr>
                <w:lang w:val="de-AT"/>
              </w:rPr>
            </w:pPr>
          </w:p>
        </w:tc>
      </w:tr>
      <w:tr w:rsidR="00F91F3D" w:rsidRPr="00306A12" w14:paraId="602D4163" w14:textId="77777777" w:rsidTr="00F91F3D">
        <w:tc>
          <w:tcPr>
            <w:tcW w:w="2880" w:type="dxa"/>
          </w:tcPr>
          <w:p w14:paraId="60AB57FC" w14:textId="77777777" w:rsidR="00F91F3D" w:rsidRPr="00306A12" w:rsidRDefault="00F91F3D">
            <w:pPr>
              <w:rPr>
                <w:lang w:val="de-AT"/>
              </w:rPr>
            </w:pPr>
          </w:p>
        </w:tc>
        <w:tc>
          <w:tcPr>
            <w:tcW w:w="4684" w:type="dxa"/>
          </w:tcPr>
          <w:p w14:paraId="285B4BDF" w14:textId="77777777" w:rsidR="00F91F3D" w:rsidRPr="00F91F3D" w:rsidRDefault="00F91F3D">
            <w:pPr>
              <w:rPr>
                <w:lang w:val="de-AT"/>
              </w:rPr>
            </w:pPr>
          </w:p>
        </w:tc>
        <w:tc>
          <w:tcPr>
            <w:tcW w:w="1076" w:type="dxa"/>
          </w:tcPr>
          <w:p w14:paraId="517A697A" w14:textId="77777777" w:rsidR="00F91F3D" w:rsidRPr="00306A12" w:rsidRDefault="00F91F3D">
            <w:pPr>
              <w:rPr>
                <w:lang w:val="de-AT"/>
              </w:rPr>
            </w:pPr>
          </w:p>
        </w:tc>
      </w:tr>
      <w:tr w:rsidR="00F91F3D" w:rsidRPr="00306A12" w14:paraId="5AD5420A" w14:textId="77777777" w:rsidTr="00F91F3D">
        <w:tc>
          <w:tcPr>
            <w:tcW w:w="2880" w:type="dxa"/>
          </w:tcPr>
          <w:p w14:paraId="01E03090" w14:textId="77777777" w:rsidR="00F91F3D" w:rsidRPr="00306A12" w:rsidRDefault="00F91F3D">
            <w:pPr>
              <w:rPr>
                <w:lang w:val="de-AT"/>
              </w:rPr>
            </w:pPr>
          </w:p>
        </w:tc>
        <w:tc>
          <w:tcPr>
            <w:tcW w:w="4684" w:type="dxa"/>
          </w:tcPr>
          <w:p w14:paraId="10B3B34C" w14:textId="77777777" w:rsidR="00F91F3D" w:rsidRPr="00F91F3D" w:rsidRDefault="00F91F3D">
            <w:pPr>
              <w:rPr>
                <w:lang w:val="de-AT"/>
              </w:rPr>
            </w:pPr>
          </w:p>
        </w:tc>
        <w:tc>
          <w:tcPr>
            <w:tcW w:w="1076" w:type="dxa"/>
          </w:tcPr>
          <w:p w14:paraId="58F219D1" w14:textId="77777777" w:rsidR="00F91F3D" w:rsidRPr="00306A12" w:rsidRDefault="00F91F3D">
            <w:pPr>
              <w:rPr>
                <w:lang w:val="de-AT"/>
              </w:rPr>
            </w:pPr>
          </w:p>
        </w:tc>
      </w:tr>
      <w:tr w:rsidR="00497C88" w:rsidRPr="00306A12" w14:paraId="1E754D94" w14:textId="77777777" w:rsidTr="00F91F3D">
        <w:tc>
          <w:tcPr>
            <w:tcW w:w="2880" w:type="dxa"/>
          </w:tcPr>
          <w:p w14:paraId="22622B11" w14:textId="77777777" w:rsidR="00497C88" w:rsidRDefault="008A32C3">
            <w:r>
              <w:t xml:space="preserve">⚖️ </w:t>
            </w:r>
            <w:proofErr w:type="spellStart"/>
            <w:r>
              <w:t>Gleichheit</w:t>
            </w:r>
            <w:proofErr w:type="spellEnd"/>
            <w:r>
              <w:t xml:space="preserve"> &amp; </w:t>
            </w:r>
            <w:proofErr w:type="spellStart"/>
            <w:r>
              <w:t>Vielfalt</w:t>
            </w:r>
            <w:proofErr w:type="spellEnd"/>
          </w:p>
        </w:tc>
        <w:tc>
          <w:tcPr>
            <w:tcW w:w="4684" w:type="dxa"/>
          </w:tcPr>
          <w:p w14:paraId="2B1AF4DF" w14:textId="77777777" w:rsidR="00497C88" w:rsidRPr="00F91F3D" w:rsidRDefault="008A32C3">
            <w:pPr>
              <w:rPr>
                <w:lang w:val="de-AT"/>
              </w:rPr>
            </w:pPr>
            <w:r w:rsidRPr="00F91F3D">
              <w:rPr>
                <w:lang w:val="de-AT"/>
              </w:rPr>
              <w:t>Ich will erfahren, wie Inklusion dort gefördert wird.</w:t>
            </w:r>
          </w:p>
        </w:tc>
        <w:tc>
          <w:tcPr>
            <w:tcW w:w="1076" w:type="dxa"/>
          </w:tcPr>
          <w:p w14:paraId="4430C7FF" w14:textId="070591D7" w:rsidR="00497C88" w:rsidRPr="00306A12" w:rsidRDefault="00497C88">
            <w:pPr>
              <w:rPr>
                <w:lang w:val="de-AT"/>
              </w:rPr>
            </w:pPr>
          </w:p>
        </w:tc>
      </w:tr>
      <w:tr w:rsidR="00F91F3D" w:rsidRPr="00306A12" w14:paraId="1CF1BAFD" w14:textId="77777777" w:rsidTr="00F91F3D">
        <w:tc>
          <w:tcPr>
            <w:tcW w:w="2880" w:type="dxa"/>
          </w:tcPr>
          <w:p w14:paraId="10DE9978" w14:textId="77777777" w:rsidR="00F91F3D" w:rsidRPr="00306A12" w:rsidRDefault="00F91F3D">
            <w:pPr>
              <w:rPr>
                <w:lang w:val="de-AT"/>
              </w:rPr>
            </w:pPr>
          </w:p>
        </w:tc>
        <w:tc>
          <w:tcPr>
            <w:tcW w:w="4684" w:type="dxa"/>
          </w:tcPr>
          <w:p w14:paraId="46B255E7" w14:textId="77777777" w:rsidR="00F91F3D" w:rsidRPr="00F91F3D" w:rsidRDefault="00F91F3D">
            <w:pPr>
              <w:rPr>
                <w:lang w:val="de-AT"/>
              </w:rPr>
            </w:pPr>
          </w:p>
        </w:tc>
        <w:tc>
          <w:tcPr>
            <w:tcW w:w="1076" w:type="dxa"/>
          </w:tcPr>
          <w:p w14:paraId="4296596E" w14:textId="77777777" w:rsidR="00F91F3D" w:rsidRPr="00306A12" w:rsidRDefault="00F91F3D">
            <w:pPr>
              <w:rPr>
                <w:lang w:val="de-AT"/>
              </w:rPr>
            </w:pPr>
          </w:p>
        </w:tc>
      </w:tr>
      <w:tr w:rsidR="00F91F3D" w:rsidRPr="00306A12" w14:paraId="7D3512B2" w14:textId="77777777" w:rsidTr="00F91F3D">
        <w:tc>
          <w:tcPr>
            <w:tcW w:w="2880" w:type="dxa"/>
          </w:tcPr>
          <w:p w14:paraId="302C1EC3" w14:textId="77777777" w:rsidR="00F91F3D" w:rsidRPr="00306A12" w:rsidRDefault="00F91F3D">
            <w:pPr>
              <w:rPr>
                <w:lang w:val="de-AT"/>
              </w:rPr>
            </w:pPr>
          </w:p>
        </w:tc>
        <w:tc>
          <w:tcPr>
            <w:tcW w:w="4684" w:type="dxa"/>
          </w:tcPr>
          <w:p w14:paraId="27A4E08E" w14:textId="77777777" w:rsidR="00F91F3D" w:rsidRPr="00F91F3D" w:rsidRDefault="00F91F3D">
            <w:pPr>
              <w:rPr>
                <w:lang w:val="de-AT"/>
              </w:rPr>
            </w:pPr>
          </w:p>
        </w:tc>
        <w:tc>
          <w:tcPr>
            <w:tcW w:w="1076" w:type="dxa"/>
          </w:tcPr>
          <w:p w14:paraId="7B476686" w14:textId="77777777" w:rsidR="00F91F3D" w:rsidRPr="00306A12" w:rsidRDefault="00F91F3D">
            <w:pPr>
              <w:rPr>
                <w:lang w:val="de-AT"/>
              </w:rPr>
            </w:pPr>
          </w:p>
        </w:tc>
      </w:tr>
    </w:tbl>
    <w:p w14:paraId="152DF0F3" w14:textId="77777777" w:rsidR="00497C88" w:rsidRPr="00F91F3D" w:rsidRDefault="008A32C3">
      <w:pPr>
        <w:pStyle w:val="berschrift1"/>
        <w:rPr>
          <w:lang w:val="de-AT"/>
        </w:rPr>
      </w:pPr>
      <w:r>
        <w:t>🌍</w:t>
      </w:r>
      <w:r w:rsidRPr="00F91F3D">
        <w:rPr>
          <w:lang w:val="de-AT"/>
        </w:rPr>
        <w:t xml:space="preserve"> 3. Das möchte ich erleben!</w:t>
      </w:r>
    </w:p>
    <w:p w14:paraId="1E814703" w14:textId="77777777" w:rsidR="00497C88" w:rsidRPr="00F91F3D" w:rsidRDefault="008A32C3">
      <w:pPr>
        <w:rPr>
          <w:lang w:val="de-AT"/>
        </w:rPr>
      </w:pPr>
      <w:r w:rsidRPr="00F91F3D">
        <w:rPr>
          <w:lang w:val="de-AT"/>
        </w:rPr>
        <w:t>Orte, Veranstaltungen oder Besonderheiten, die mich interessieren:</w:t>
      </w:r>
    </w:p>
    <w:p w14:paraId="608E026C" w14:textId="77777777" w:rsidR="00497C88" w:rsidRPr="00F91F3D" w:rsidRDefault="008A32C3">
      <w:pPr>
        <w:rPr>
          <w:lang w:val="de-AT"/>
        </w:rPr>
      </w:pPr>
      <w:r w:rsidRPr="00F91F3D">
        <w:rPr>
          <w:lang w:val="de-AT"/>
        </w:rPr>
        <w:t>_____________________________________________________________________</w:t>
      </w:r>
    </w:p>
    <w:p w14:paraId="42FFDC40" w14:textId="77777777" w:rsidR="00497C88" w:rsidRPr="00F91F3D" w:rsidRDefault="008A32C3">
      <w:pPr>
        <w:rPr>
          <w:lang w:val="de-AT"/>
        </w:rPr>
      </w:pPr>
      <w:r w:rsidRPr="00F91F3D">
        <w:rPr>
          <w:lang w:val="de-AT"/>
        </w:rPr>
        <w:t>_____________________________________________________________________</w:t>
      </w:r>
    </w:p>
    <w:p w14:paraId="6CB1561E" w14:textId="77777777" w:rsidR="00497C88" w:rsidRPr="00F91F3D" w:rsidRDefault="008A32C3">
      <w:pPr>
        <w:rPr>
          <w:lang w:val="de-AT"/>
        </w:rPr>
      </w:pPr>
      <w:r w:rsidRPr="00F91F3D">
        <w:rPr>
          <w:lang w:val="de-AT"/>
        </w:rPr>
        <w:t>_____________________________________________________________________</w:t>
      </w:r>
    </w:p>
    <w:p w14:paraId="6A41B90D" w14:textId="77777777" w:rsidR="00497C88" w:rsidRPr="00F91F3D" w:rsidRDefault="008A32C3">
      <w:pPr>
        <w:pStyle w:val="berschrift1"/>
        <w:rPr>
          <w:lang w:val="de-AT"/>
        </w:rPr>
      </w:pPr>
      <w:r w:rsidRPr="00F91F3D">
        <w:rPr>
          <w:lang w:val="de-AT"/>
        </w:rPr>
        <w:t>✍</w:t>
      </w:r>
      <w:r>
        <w:t>️</w:t>
      </w:r>
      <w:r w:rsidRPr="00F91F3D">
        <w:rPr>
          <w:lang w:val="de-AT"/>
        </w:rPr>
        <w:t xml:space="preserve"> 4. So bereite ich mich vor</w:t>
      </w:r>
    </w:p>
    <w:p w14:paraId="7665272C" w14:textId="77777777" w:rsidR="00497C88" w:rsidRPr="00F91F3D" w:rsidRDefault="008A32C3">
      <w:pPr>
        <w:rPr>
          <w:lang w:val="de-AT"/>
        </w:rPr>
      </w:pPr>
      <w:r w:rsidRPr="00F91F3D">
        <w:rPr>
          <w:lang w:val="de-AT"/>
        </w:rPr>
        <w:t>Was kann ich tun, um gut vorbereitet zu sein?</w:t>
      </w:r>
      <w:r w:rsidRPr="00F91F3D">
        <w:rPr>
          <w:lang w:val="de-AT"/>
        </w:rPr>
        <w:br/>
        <w:t>(z. B. Vokabeln lernen, Infos über das Land lesen, Kontakt aufnehmen)</w:t>
      </w:r>
    </w:p>
    <w:p w14:paraId="219CC211" w14:textId="77777777" w:rsidR="00497C88" w:rsidRPr="00F91F3D" w:rsidRDefault="008A32C3">
      <w:pPr>
        <w:rPr>
          <w:lang w:val="de-AT"/>
        </w:rPr>
      </w:pPr>
      <w:r w:rsidRPr="00F91F3D">
        <w:rPr>
          <w:lang w:val="de-AT"/>
        </w:rPr>
        <w:t>_____________________________________________________________________</w:t>
      </w:r>
    </w:p>
    <w:p w14:paraId="15CDBC0D" w14:textId="77777777" w:rsidR="00497C88" w:rsidRPr="00F91F3D" w:rsidRDefault="008A32C3">
      <w:pPr>
        <w:rPr>
          <w:lang w:val="de-AT"/>
        </w:rPr>
      </w:pPr>
      <w:r w:rsidRPr="00F91F3D">
        <w:rPr>
          <w:lang w:val="de-AT"/>
        </w:rPr>
        <w:t>_____________________________________________________________________</w:t>
      </w:r>
    </w:p>
    <w:p w14:paraId="10B40934" w14:textId="77777777" w:rsidR="00497C88" w:rsidRPr="00F91F3D" w:rsidRDefault="008A32C3">
      <w:pPr>
        <w:rPr>
          <w:lang w:val="de-AT"/>
        </w:rPr>
      </w:pPr>
      <w:r w:rsidRPr="00F91F3D">
        <w:rPr>
          <w:lang w:val="de-AT"/>
        </w:rPr>
        <w:t>_____________________________________________________________________</w:t>
      </w:r>
    </w:p>
    <w:p w14:paraId="65D1D87F" w14:textId="77777777" w:rsidR="00497C88" w:rsidRPr="00F91F3D" w:rsidRDefault="008A32C3">
      <w:pPr>
        <w:pStyle w:val="berschrift1"/>
        <w:rPr>
          <w:lang w:val="de-AT"/>
        </w:rPr>
      </w:pPr>
      <w:r>
        <w:t>🤟</w:t>
      </w:r>
      <w:r w:rsidRPr="00F91F3D">
        <w:rPr>
          <w:lang w:val="de-AT"/>
        </w:rPr>
        <w:t xml:space="preserve"> 5. Gemeinsam geht's besser!</w:t>
      </w:r>
    </w:p>
    <w:p w14:paraId="3E6B5A5A" w14:textId="77777777" w:rsidR="00497C88" w:rsidRPr="00F91F3D" w:rsidRDefault="008A32C3">
      <w:pPr>
        <w:rPr>
          <w:lang w:val="de-AT"/>
        </w:rPr>
      </w:pPr>
      <w:r w:rsidRPr="00F91F3D">
        <w:rPr>
          <w:lang w:val="de-AT"/>
        </w:rPr>
        <w:t xml:space="preserve">Ideen für coole Aktivitäten mit den </w:t>
      </w:r>
      <w:proofErr w:type="spellStart"/>
      <w:proofErr w:type="gramStart"/>
      <w:r w:rsidRPr="00F91F3D">
        <w:rPr>
          <w:lang w:val="de-AT"/>
        </w:rPr>
        <w:t>Partnerschüler:innen</w:t>
      </w:r>
      <w:proofErr w:type="spellEnd"/>
      <w:proofErr w:type="gramEnd"/>
      <w:r w:rsidRPr="00F91F3D">
        <w:rPr>
          <w:lang w:val="de-AT"/>
        </w:rPr>
        <w:t>:</w:t>
      </w:r>
    </w:p>
    <w:p w14:paraId="3775FCD9" w14:textId="77777777" w:rsidR="00497C88" w:rsidRDefault="008A32C3">
      <w:r>
        <w:t>_____________________________________________________________________</w:t>
      </w:r>
    </w:p>
    <w:p w14:paraId="4471D59E" w14:textId="77777777" w:rsidR="00497C88" w:rsidRDefault="008A32C3">
      <w:r>
        <w:t>_____________________________________________________________________</w:t>
      </w:r>
    </w:p>
    <w:p w14:paraId="5E1CDE7F" w14:textId="77777777" w:rsidR="00497C88" w:rsidRDefault="008A32C3">
      <w:r>
        <w:t>_____________________________________________________________________</w:t>
      </w:r>
    </w:p>
    <w:sectPr w:rsidR="00497C88" w:rsidSect="00F91F3D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E0E72"/>
    <w:rsid w:val="00306A12"/>
    <w:rsid w:val="00326F90"/>
    <w:rsid w:val="00497C88"/>
    <w:rsid w:val="008A32C3"/>
    <w:rsid w:val="00AA1D8D"/>
    <w:rsid w:val="00B47730"/>
    <w:rsid w:val="00CB0664"/>
    <w:rsid w:val="00F91F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BD27FC"/>
  <w14:defaultImageDpi w14:val="300"/>
  <w15:docId w15:val="{444F0255-CCE9-41C1-AFE2-0D50DCDA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Drexler Claudia</cp:lastModifiedBy>
  <cp:revision>4</cp:revision>
  <dcterms:created xsi:type="dcterms:W3CDTF">2025-05-12T10:43:00Z</dcterms:created>
  <dcterms:modified xsi:type="dcterms:W3CDTF">2025-08-11T14:43:00Z</dcterms:modified>
  <cp:category/>
</cp:coreProperties>
</file>